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80" w:before="0"/>
        <w:jc w:val="center"/>
      </w:pPr>
      <w:r>
        <w:rPr>
          <w:rFonts w:ascii="Arial" w:hAnsi="Arial" w:eastAsia="Arial"/>
          <w:b/>
          <w:color w:val="222222"/>
          <w:sz w:val="44"/>
        </w:rPr>
        <w:t>FAX COVER PAGE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556"/>
        <w:gridCol w:w="2556"/>
        <w:gridCol w:w="2556"/>
        <w:gridCol w:w="2556"/>
      </w:tblGrid>
      <w:tr>
        <w:trPr>
          <w:trHeight w:val="547" w:hRule="exact"/>
        </w:trPr>
        <w:tc>
          <w:tcPr>
            <w:tcW w:type="dxa" w:w="2556"/>
            <w:vAlign w:val="center"/>
            <w:shd w:fill="F2F2F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75" w:type="dxa"/>
              <w:start w:w="90" w:type="dxa"/>
              <w:bottom w:w="75" w:type="dxa"/>
              <w:end w:w="90" w:type="dxa"/>
            </w:tcMar>
          </w:tcPr>
          <w:p>
            <w:pPr>
              <w:spacing w:before="0" w:after="0"/>
            </w:pPr>
            <w:r>
              <w:rPr>
                <w:rFonts w:ascii="Arial" w:hAnsi="Arial" w:eastAsia="Arial"/>
                <w:b/>
                <w:color w:val="404040"/>
                <w:sz w:val="18"/>
              </w:rPr>
              <w:t>TO</w:t>
            </w:r>
          </w:p>
        </w:tc>
        <w:tc>
          <w:tcPr>
            <w:tcW w:type="dxa" w:w="2556"/>
            <w:vAlign w:val="center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75" w:type="dxa"/>
              <w:start w:w="90" w:type="dxa"/>
              <w:bottom w:w="75" w:type="dxa"/>
              <w:end w:w="90" w:type="dxa"/>
            </w:tcMar>
          </w:tcPr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222222"/>
                <w:sz w:val="20"/>
              </w:rPr>
              <w:t>[Recipient name]</w:t>
            </w:r>
          </w:p>
        </w:tc>
        <w:tc>
          <w:tcPr>
            <w:tcW w:type="dxa" w:w="2556"/>
            <w:vAlign w:val="center"/>
            <w:shd w:fill="F2F2F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75" w:type="dxa"/>
              <w:start w:w="90" w:type="dxa"/>
              <w:bottom w:w="75" w:type="dxa"/>
              <w:end w:w="90" w:type="dxa"/>
            </w:tcMar>
          </w:tcPr>
          <w:p>
            <w:pPr>
              <w:spacing w:before="0" w:after="0"/>
            </w:pPr>
            <w:r>
              <w:rPr>
                <w:rFonts w:ascii="Arial" w:hAnsi="Arial" w:eastAsia="Arial"/>
                <w:b/>
                <w:color w:val="404040"/>
                <w:sz w:val="18"/>
              </w:rPr>
              <w:t>FAX</w:t>
            </w:r>
          </w:p>
        </w:tc>
        <w:tc>
          <w:tcPr>
            <w:tcW w:type="dxa" w:w="2556"/>
            <w:vAlign w:val="center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75" w:type="dxa"/>
              <w:start w:w="90" w:type="dxa"/>
              <w:bottom w:w="75" w:type="dxa"/>
              <w:end w:w="90" w:type="dxa"/>
            </w:tcMar>
          </w:tcPr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222222"/>
                <w:sz w:val="20"/>
              </w:rPr>
              <w:t>[Recipient fax number]</w:t>
            </w:r>
          </w:p>
        </w:tc>
      </w:tr>
      <w:tr>
        <w:trPr>
          <w:trHeight w:val="547" w:hRule="exact"/>
        </w:trPr>
        <w:tc>
          <w:tcPr>
            <w:tcW w:type="dxa" w:w="2556"/>
            <w:vAlign w:val="center"/>
            <w:shd w:fill="F2F2F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75" w:type="dxa"/>
              <w:start w:w="90" w:type="dxa"/>
              <w:bottom w:w="75" w:type="dxa"/>
              <w:end w:w="90" w:type="dxa"/>
            </w:tcMar>
          </w:tcPr>
          <w:p>
            <w:pPr>
              <w:spacing w:before="0" w:after="0"/>
            </w:pPr>
            <w:r>
              <w:rPr>
                <w:rFonts w:ascii="Arial" w:hAnsi="Arial" w:eastAsia="Arial"/>
                <w:b/>
                <w:color w:val="404040"/>
                <w:sz w:val="18"/>
              </w:rPr>
              <w:t>ORGANIZATION</w:t>
            </w:r>
          </w:p>
        </w:tc>
        <w:tc>
          <w:tcPr>
            <w:tcW w:type="dxa" w:w="2556"/>
            <w:vAlign w:val="center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75" w:type="dxa"/>
              <w:start w:w="90" w:type="dxa"/>
              <w:bottom w:w="75" w:type="dxa"/>
              <w:end w:w="90" w:type="dxa"/>
            </w:tcMar>
          </w:tcPr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222222"/>
                <w:sz w:val="20"/>
              </w:rPr>
              <w:t>[Company/dept]</w:t>
            </w:r>
          </w:p>
        </w:tc>
        <w:tc>
          <w:tcPr>
            <w:tcW w:type="dxa" w:w="2556"/>
            <w:vAlign w:val="center"/>
            <w:shd w:fill="F2F2F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75" w:type="dxa"/>
              <w:start w:w="90" w:type="dxa"/>
              <w:bottom w:w="75" w:type="dxa"/>
              <w:end w:w="90" w:type="dxa"/>
            </w:tcMar>
          </w:tcPr>
          <w:p>
            <w:pPr>
              <w:spacing w:before="0" w:after="0"/>
            </w:pPr>
            <w:r>
              <w:rPr>
                <w:rFonts w:ascii="Arial" w:hAnsi="Arial" w:eastAsia="Arial"/>
                <w:b/>
                <w:color w:val="404040"/>
                <w:sz w:val="18"/>
              </w:rPr>
              <w:t>PHONE</w:t>
            </w:r>
          </w:p>
        </w:tc>
        <w:tc>
          <w:tcPr>
            <w:tcW w:type="dxa" w:w="2556"/>
            <w:vAlign w:val="center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75" w:type="dxa"/>
              <w:start w:w="90" w:type="dxa"/>
              <w:bottom w:w="75" w:type="dxa"/>
              <w:end w:w="90" w:type="dxa"/>
            </w:tcMar>
          </w:tcPr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222222"/>
                <w:sz w:val="20"/>
              </w:rPr>
              <w:t>[Recipient phone]</w:t>
            </w:r>
          </w:p>
        </w:tc>
      </w:tr>
      <w:tr>
        <w:trPr>
          <w:trHeight w:val="547" w:hRule="exact"/>
        </w:trPr>
        <w:tc>
          <w:tcPr>
            <w:tcW w:type="dxa" w:w="2556"/>
            <w:vAlign w:val="center"/>
            <w:shd w:fill="F2F2F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75" w:type="dxa"/>
              <w:start w:w="90" w:type="dxa"/>
              <w:bottom w:w="75" w:type="dxa"/>
              <w:end w:w="90" w:type="dxa"/>
            </w:tcMar>
          </w:tcPr>
          <w:p>
            <w:pPr>
              <w:spacing w:before="0" w:after="0"/>
            </w:pPr>
            <w:r>
              <w:rPr>
                <w:rFonts w:ascii="Arial" w:hAnsi="Arial" w:eastAsia="Arial"/>
                <w:b/>
                <w:color w:val="404040"/>
                <w:sz w:val="18"/>
              </w:rPr>
              <w:t>FROM</w:t>
            </w:r>
          </w:p>
        </w:tc>
        <w:tc>
          <w:tcPr>
            <w:tcW w:type="dxa" w:w="2556"/>
            <w:vAlign w:val="center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75" w:type="dxa"/>
              <w:start w:w="90" w:type="dxa"/>
              <w:bottom w:w="75" w:type="dxa"/>
              <w:end w:w="90" w:type="dxa"/>
            </w:tcMar>
          </w:tcPr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222222"/>
                <w:sz w:val="20"/>
              </w:rPr>
              <w:t>[Sender name]</w:t>
            </w:r>
          </w:p>
        </w:tc>
        <w:tc>
          <w:tcPr>
            <w:tcW w:type="dxa" w:w="2556"/>
            <w:vAlign w:val="center"/>
            <w:shd w:fill="F2F2F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75" w:type="dxa"/>
              <w:start w:w="90" w:type="dxa"/>
              <w:bottom w:w="75" w:type="dxa"/>
              <w:end w:w="90" w:type="dxa"/>
            </w:tcMar>
          </w:tcPr>
          <w:p>
            <w:pPr>
              <w:spacing w:before="0" w:after="0"/>
            </w:pPr>
            <w:r>
              <w:rPr>
                <w:rFonts w:ascii="Arial" w:hAnsi="Arial" w:eastAsia="Arial"/>
                <w:b/>
                <w:color w:val="404040"/>
                <w:sz w:val="18"/>
              </w:rPr>
              <w:t>DATE</w:t>
            </w:r>
          </w:p>
        </w:tc>
        <w:tc>
          <w:tcPr>
            <w:tcW w:type="dxa" w:w="2556"/>
            <w:vAlign w:val="center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75" w:type="dxa"/>
              <w:start w:w="90" w:type="dxa"/>
              <w:bottom w:w="75" w:type="dxa"/>
              <w:end w:w="90" w:type="dxa"/>
            </w:tcMar>
          </w:tcPr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222222"/>
                <w:sz w:val="20"/>
              </w:rPr>
              <w:t>[Month Day, Year]</w:t>
            </w:r>
          </w:p>
        </w:tc>
      </w:tr>
      <w:tr>
        <w:trPr>
          <w:trHeight w:val="547" w:hRule="exact"/>
        </w:trPr>
        <w:tc>
          <w:tcPr>
            <w:tcW w:type="dxa" w:w="2556"/>
            <w:vAlign w:val="center"/>
            <w:shd w:fill="F2F2F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75" w:type="dxa"/>
              <w:start w:w="90" w:type="dxa"/>
              <w:bottom w:w="75" w:type="dxa"/>
              <w:end w:w="90" w:type="dxa"/>
            </w:tcMar>
          </w:tcPr>
          <w:p>
            <w:pPr>
              <w:spacing w:before="0" w:after="0"/>
            </w:pPr>
            <w:r>
              <w:rPr>
                <w:rFonts w:ascii="Arial" w:hAnsi="Arial" w:eastAsia="Arial"/>
                <w:b/>
                <w:color w:val="404040"/>
                <w:sz w:val="18"/>
              </w:rPr>
              <w:t>EMAIL</w:t>
            </w:r>
          </w:p>
        </w:tc>
        <w:tc>
          <w:tcPr>
            <w:tcW w:type="dxa" w:w="2556"/>
            <w:vAlign w:val="center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75" w:type="dxa"/>
              <w:start w:w="90" w:type="dxa"/>
              <w:bottom w:w="75" w:type="dxa"/>
              <w:end w:w="90" w:type="dxa"/>
            </w:tcMar>
          </w:tcPr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222222"/>
                <w:sz w:val="20"/>
              </w:rPr>
              <w:t>[Sender email]</w:t>
            </w:r>
          </w:p>
        </w:tc>
        <w:tc>
          <w:tcPr>
            <w:tcW w:type="dxa" w:w="2556"/>
            <w:vAlign w:val="center"/>
            <w:shd w:fill="F2F2F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75" w:type="dxa"/>
              <w:start w:w="90" w:type="dxa"/>
              <w:bottom w:w="75" w:type="dxa"/>
              <w:end w:w="90" w:type="dxa"/>
            </w:tcMar>
          </w:tcPr>
          <w:p>
            <w:pPr>
              <w:spacing w:before="0" w:after="0"/>
            </w:pPr>
            <w:r>
              <w:rPr>
                <w:rFonts w:ascii="Arial" w:hAnsi="Arial" w:eastAsia="Arial"/>
                <w:b/>
                <w:color w:val="404040"/>
                <w:sz w:val="18"/>
              </w:rPr>
              <w:t>PHONE</w:t>
            </w:r>
          </w:p>
        </w:tc>
        <w:tc>
          <w:tcPr>
            <w:tcW w:type="dxa" w:w="2556"/>
            <w:vAlign w:val="center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75" w:type="dxa"/>
              <w:start w:w="90" w:type="dxa"/>
              <w:bottom w:w="75" w:type="dxa"/>
              <w:end w:w="90" w:type="dxa"/>
            </w:tcMar>
          </w:tcPr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222222"/>
                <w:sz w:val="20"/>
              </w:rPr>
              <w:t>[Sender phone]</w:t>
            </w:r>
          </w:p>
        </w:tc>
      </w:tr>
      <w:tr>
        <w:trPr>
          <w:trHeight w:val="547" w:hRule="exact"/>
        </w:trPr>
        <w:tc>
          <w:tcPr>
            <w:tcW w:type="dxa" w:w="2556"/>
            <w:vAlign w:val="center"/>
            <w:shd w:fill="F2F2F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75" w:type="dxa"/>
              <w:start w:w="90" w:type="dxa"/>
              <w:bottom w:w="75" w:type="dxa"/>
              <w:end w:w="90" w:type="dxa"/>
            </w:tcMar>
          </w:tcPr>
          <w:p>
            <w:pPr>
              <w:spacing w:before="0" w:after="0"/>
            </w:pPr>
            <w:r>
              <w:rPr>
                <w:rFonts w:ascii="Arial" w:hAnsi="Arial" w:eastAsia="Arial"/>
                <w:b/>
                <w:color w:val="404040"/>
                <w:sz w:val="18"/>
              </w:rPr>
              <w:t>SUBJECT</w:t>
            </w:r>
          </w:p>
        </w:tc>
        <w:tc>
          <w:tcPr>
            <w:tcW w:type="dxa" w:w="2556"/>
            <w:vAlign w:val="center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75" w:type="dxa"/>
              <w:start w:w="90" w:type="dxa"/>
              <w:bottom w:w="75" w:type="dxa"/>
              <w:end w:w="90" w:type="dxa"/>
            </w:tcMar>
          </w:tcPr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222222"/>
                <w:sz w:val="20"/>
              </w:rPr>
              <w:t>[Brief subject]</w:t>
            </w:r>
          </w:p>
        </w:tc>
        <w:tc>
          <w:tcPr>
            <w:tcW w:type="dxa" w:w="2556"/>
            <w:vAlign w:val="center"/>
            <w:shd w:fill="F2F2F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75" w:type="dxa"/>
              <w:start w:w="90" w:type="dxa"/>
              <w:bottom w:w="75" w:type="dxa"/>
              <w:end w:w="90" w:type="dxa"/>
            </w:tcMar>
          </w:tcPr>
          <w:p>
            <w:pPr>
              <w:spacing w:before="0" w:after="0"/>
            </w:pPr>
            <w:r>
              <w:rPr>
                <w:rFonts w:ascii="Arial" w:hAnsi="Arial" w:eastAsia="Arial"/>
                <w:b/>
                <w:color w:val="404040"/>
                <w:sz w:val="18"/>
              </w:rPr>
              <w:t>TOTAL PAGES</w:t>
            </w:r>
          </w:p>
        </w:tc>
        <w:tc>
          <w:tcPr>
            <w:tcW w:type="dxa" w:w="2556"/>
            <w:vAlign w:val="center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75" w:type="dxa"/>
              <w:start w:w="90" w:type="dxa"/>
              <w:bottom w:w="75" w:type="dxa"/>
              <w:end w:w="90" w:type="dxa"/>
            </w:tcMar>
          </w:tcPr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222222"/>
                <w:sz w:val="20"/>
              </w:rPr>
              <w:t>[Including cover page]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224"/>
      </w:tblGrid>
      <w:tr>
        <w:trPr>
          <w:trHeight w:val="504" w:hRule="exact"/>
        </w:trPr>
        <w:tc>
          <w:tcPr>
            <w:tcW w:type="dxa" w:w="10224"/>
            <w:vAlign w:val="center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  <w:jc w:val="center"/>
            </w:pPr>
            <w:r>
              <w:rPr>
                <w:rFonts w:ascii="Arial" w:hAnsi="Arial" w:eastAsia="Arial"/>
                <w:color w:val="222222"/>
                <w:sz w:val="20"/>
              </w:rPr>
              <w:t>[ ] For review    [ ] Please reply    [ ] Urgent    [ ] Confidential</w:t>
            </w:r>
          </w:p>
        </w:tc>
      </w:tr>
    </w:tbl>
    <w:p>
      <w:pPr>
        <w:spacing w:before="200" w:after="80"/>
      </w:pPr>
      <w:r>
        <w:rPr>
          <w:rFonts w:ascii="Arial" w:hAnsi="Arial" w:eastAsia="Arial"/>
          <w:b/>
          <w:color w:val="404040"/>
          <w:sz w:val="20"/>
        </w:rPr>
        <w:t>MESSAGE / NOTES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224"/>
      </w:tblGrid>
      <w:tr>
        <w:trPr>
          <w:trHeight w:val="5184" w:hRule="exact"/>
        </w:trPr>
        <w:tc>
          <w:tcPr>
            <w:tcW w:type="dxa" w:w="10224"/>
            <w:vAlign w:val="top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30" w:type="dxa"/>
              <w:start w:w="130" w:type="dxa"/>
              <w:bottom w:w="130" w:type="dxa"/>
              <w:end w:w="130" w:type="dxa"/>
            </w:tcMar>
          </w:tcPr>
          <w:p>
            <w:pPr>
              <w:spacing w:before="0" w:after="160"/>
            </w:pPr>
            <w:r>
              <w:rPr>
                <w:rFonts w:ascii="Arial" w:hAnsi="Arial" w:eastAsia="Arial"/>
                <w:color w:val="5A5A5A"/>
                <w:sz w:val="21"/>
              </w:rPr>
              <w:t>[Type your message here.]</w:t>
            </w:r>
          </w:p>
        </w:tc>
      </w:tr>
    </w:tbl>
    <w:p>
      <w:pPr>
        <w:spacing w:before="200" w:after="0"/>
      </w:pPr>
      <w:r>
        <w:rPr>
          <w:rFonts w:ascii="Arial" w:hAnsi="Arial" w:eastAsia="Arial"/>
          <w:b/>
          <w:color w:val="404040"/>
          <w:sz w:val="17"/>
        </w:rPr>
        <w:t>CONFIDENTIALITY NOTICE</w:t>
      </w:r>
    </w:p>
    <w:p>
      <w:pPr>
        <w:spacing w:before="40" w:after="0" w:line="240" w:lineRule="auto"/>
      </w:pPr>
      <w:r>
        <w:rPr>
          <w:rFonts w:ascii="Arial" w:hAnsi="Arial" w:eastAsia="Arial"/>
          <w:color w:val="5A5A5A"/>
          <w:sz w:val="17"/>
        </w:rPr>
        <w:t>This fax may contain confidential information intended only for the recipient named above. If you received it in error, please notify the sender and destroy the copy.</w:t>
      </w:r>
    </w:p>
    <w:sectPr w:rsidR="00FC693F" w:rsidRPr="0006063C" w:rsidSect="00034616">
      <w:pgSz w:w="12240" w:h="15840"/>
      <w:pgMar w:top="835" w:right="1008" w:bottom="835" w:left="1008" w:header="360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Cover Page Template</dc:title>
  <dc:subject>Simple one-page fax cover sheet template</dc:subject>
  <dc:creator>PromptFax</dc:creator>
  <cp:keywords>fax, cover page, cover sheet, template</cp:keywords>
  <dc:description>Created as a neutral PromptFax cover page template.</dc:description>
  <cp:lastModifiedBy>PromptFax</cp:lastModifiedBy>
  <cp:revision>1</cp:revision>
  <dcterms:created xsi:type="dcterms:W3CDTF">2013-12-23T23:15:00Z</dcterms:created>
  <dcterms:modified xsi:type="dcterms:W3CDTF">2013-12-23T23:15:00Z</dcterms:modified>
  <cp:category/>
</cp:coreProperties>
</file>